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147A" w14:textId="58A726A1" w:rsidR="005878C6" w:rsidRPr="005878C6" w:rsidRDefault="00000000" w:rsidP="005878C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b/>
          <w:sz w:val="28"/>
          <w:szCs w:val="28"/>
          <w:lang w:val="ru-RU"/>
        </w:rPr>
        <w:t>ТЕХНИЧЕСКОЕ ЗАДАНИЕ</w:t>
      </w:r>
      <w:r w:rsidRPr="005878C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4932AD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BD62D5">
        <w:rPr>
          <w:rFonts w:ascii="Times New Roman" w:hAnsi="Times New Roman" w:cs="Times New Roman"/>
          <w:sz w:val="28"/>
          <w:szCs w:val="28"/>
          <w:lang w:val="ru-RU"/>
        </w:rPr>
        <w:t xml:space="preserve">краткосрочного </w:t>
      </w:r>
      <w:r w:rsidRPr="004932AD">
        <w:rPr>
          <w:rFonts w:ascii="Times New Roman" w:hAnsi="Times New Roman" w:cs="Times New Roman"/>
          <w:sz w:val="28"/>
          <w:szCs w:val="28"/>
          <w:lang w:val="ru-RU"/>
        </w:rPr>
        <w:t xml:space="preserve">консультанта по </w:t>
      </w:r>
      <w:r w:rsidR="006528DF" w:rsidRPr="004932AD">
        <w:rPr>
          <w:rFonts w:ascii="Times New Roman" w:hAnsi="Times New Roman" w:cs="Times New Roman"/>
          <w:sz w:val="28"/>
          <w:szCs w:val="28"/>
          <w:lang w:val="ru-RU"/>
        </w:rPr>
        <w:t xml:space="preserve">содействию в </w:t>
      </w:r>
      <w:r w:rsidRPr="004932AD">
        <w:rPr>
          <w:rFonts w:ascii="Times New Roman" w:hAnsi="Times New Roman" w:cs="Times New Roman"/>
          <w:sz w:val="28"/>
          <w:szCs w:val="28"/>
          <w:lang w:val="ru-RU"/>
        </w:rPr>
        <w:t xml:space="preserve">реализации мероприятий </w:t>
      </w:r>
      <w:r w:rsidR="005878C6" w:rsidRPr="004932AD">
        <w:rPr>
          <w:rFonts w:ascii="Times New Roman" w:hAnsi="Times New Roman" w:cs="Times New Roman"/>
          <w:sz w:val="28"/>
          <w:szCs w:val="28"/>
          <w:lang w:val="ru-RU"/>
        </w:rPr>
        <w:t>План</w:t>
      </w:r>
      <w:r w:rsidR="005878C6" w:rsidRPr="004932A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878C6" w:rsidRPr="004932AD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</w:t>
      </w:r>
      <w:r w:rsidR="005878C6" w:rsidRPr="004932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78C6" w:rsidRPr="005878C6">
        <w:rPr>
          <w:rFonts w:ascii="Times New Roman" w:hAnsi="Times New Roman" w:cs="Times New Roman"/>
          <w:sz w:val="28"/>
          <w:szCs w:val="28"/>
          <w:lang w:val="ru-RU"/>
        </w:rPr>
        <w:t>по реализации Программы по снижению административных барьеров при предоставлении</w:t>
      </w:r>
      <w:r w:rsidR="005878C6" w:rsidRPr="004932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78C6" w:rsidRPr="005878C6">
        <w:rPr>
          <w:rFonts w:ascii="Times New Roman" w:hAnsi="Times New Roman" w:cs="Times New Roman"/>
          <w:sz w:val="28"/>
          <w:szCs w:val="28"/>
          <w:lang w:val="ru-RU"/>
        </w:rPr>
        <w:t>государственных и муниципальных услуг, повышению их качества, эффективности и</w:t>
      </w:r>
      <w:r w:rsidR="005878C6" w:rsidRPr="004932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78C6" w:rsidRPr="005878C6">
        <w:rPr>
          <w:rFonts w:ascii="Times New Roman" w:hAnsi="Times New Roman" w:cs="Times New Roman"/>
          <w:sz w:val="28"/>
          <w:szCs w:val="28"/>
          <w:lang w:val="ru-RU"/>
        </w:rPr>
        <w:t xml:space="preserve">доступности для потребителей на </w:t>
      </w:r>
      <w:proofErr w:type="gramStart"/>
      <w:r w:rsidR="005878C6" w:rsidRPr="005878C6">
        <w:rPr>
          <w:rFonts w:ascii="Times New Roman" w:hAnsi="Times New Roman" w:cs="Times New Roman"/>
          <w:sz w:val="28"/>
          <w:szCs w:val="28"/>
          <w:lang w:val="ru-RU"/>
        </w:rPr>
        <w:t>2026-2030</w:t>
      </w:r>
      <w:proofErr w:type="gramEnd"/>
      <w:r w:rsidR="005878C6" w:rsidRPr="005878C6">
        <w:rPr>
          <w:rFonts w:ascii="Times New Roman" w:hAnsi="Times New Roman" w:cs="Times New Roman"/>
          <w:sz w:val="28"/>
          <w:szCs w:val="28"/>
          <w:lang w:val="ru-RU"/>
        </w:rPr>
        <w:t xml:space="preserve"> годы</w:t>
      </w:r>
    </w:p>
    <w:p w14:paraId="4DF866BA" w14:textId="5E1B45CA" w:rsidR="00C44B9B" w:rsidRPr="005878C6" w:rsidRDefault="00000000" w:rsidP="005878C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b/>
          <w:sz w:val="28"/>
          <w:szCs w:val="28"/>
          <w:lang w:val="ru-RU"/>
        </w:rPr>
        <w:br/>
        <w:t>1. Общая информация</w:t>
      </w:r>
    </w:p>
    <w:p w14:paraId="3B0E5FE6" w14:textId="5A9D9373" w:rsidR="005878C6" w:rsidRPr="005878C6" w:rsidRDefault="005878C6" w:rsidP="0058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b/>
          <w:sz w:val="28"/>
          <w:szCs w:val="28"/>
          <w:lang w:val="kk-KZ"/>
        </w:rPr>
        <w:t>Заказчик</w:t>
      </w:r>
      <w:r w:rsidRPr="005878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Министерство экономики и коммерции</w:t>
      </w:r>
      <w:r w:rsidRPr="005878C6">
        <w:rPr>
          <w:rFonts w:ascii="Times New Roman" w:hAnsi="Times New Roman" w:cs="Times New Roman"/>
          <w:sz w:val="28"/>
          <w:szCs w:val="28"/>
          <w:lang w:val="ru-RU"/>
        </w:rPr>
        <w:t xml:space="preserve"> КР</w:t>
      </w:r>
    </w:p>
    <w:p w14:paraId="3181CACE" w14:textId="77777777" w:rsidR="005878C6" w:rsidRPr="005878C6" w:rsidRDefault="005878C6" w:rsidP="005878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5B4E08EA" w14:textId="77777777" w:rsidR="005878C6" w:rsidRDefault="005878C6" w:rsidP="005878C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878C6">
        <w:rPr>
          <w:rFonts w:ascii="Times New Roman" w:hAnsi="Times New Roman" w:cs="Times New Roman"/>
          <w:b/>
          <w:sz w:val="28"/>
          <w:szCs w:val="28"/>
          <w:lang w:val="ky-KG"/>
        </w:rPr>
        <w:t xml:space="preserve">Финансовая поддержка: </w:t>
      </w:r>
      <w:r w:rsidRPr="005878C6">
        <w:rPr>
          <w:rFonts w:ascii="Times New Roman" w:hAnsi="Times New Roman" w:cs="Times New Roman"/>
          <w:bCs/>
          <w:sz w:val="28"/>
          <w:szCs w:val="28"/>
          <w:lang w:val="ky-KG"/>
        </w:rPr>
        <w:t>Проект “Улучшение услуг на местном уровне” финансируемый</w:t>
      </w:r>
      <w:r w:rsidRPr="005878C6">
        <w:rPr>
          <w:rFonts w:ascii="Times New Roman" w:hAnsi="Times New Roman" w:cs="Times New Roman"/>
          <w:sz w:val="28"/>
          <w:szCs w:val="28"/>
          <w:lang w:val="ky-KG"/>
        </w:rPr>
        <w:t xml:space="preserve"> Правительством Швейцарии и выполняемый Хельветас Кыргызстан и Институтом политики развития.</w:t>
      </w:r>
    </w:p>
    <w:p w14:paraId="32FA248E" w14:textId="77777777" w:rsidR="005878C6" w:rsidRPr="005878C6" w:rsidRDefault="005878C6" w:rsidP="004C689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0752683" w14:textId="591A1EBC" w:rsidR="005878C6" w:rsidRDefault="00000000" w:rsidP="005878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 выполнения</w:t>
      </w:r>
      <w:r w:rsidRPr="005878C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5878C6">
        <w:rPr>
          <w:rFonts w:ascii="Times New Roman" w:hAnsi="Times New Roman" w:cs="Times New Roman"/>
          <w:sz w:val="28"/>
          <w:szCs w:val="28"/>
          <w:lang w:val="ru-RU"/>
        </w:rPr>
        <w:t>краткосрочный контракт</w:t>
      </w:r>
    </w:p>
    <w:p w14:paraId="4D89C516" w14:textId="61E244C5" w:rsidR="00C44B9B" w:rsidRPr="005878C6" w:rsidRDefault="00000000" w:rsidP="005878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реализации</w:t>
      </w:r>
      <w:r w:rsidRPr="005878C6">
        <w:rPr>
          <w:rFonts w:ascii="Times New Roman" w:hAnsi="Times New Roman" w:cs="Times New Roman"/>
          <w:sz w:val="28"/>
          <w:szCs w:val="28"/>
          <w:lang w:val="ru-RU"/>
        </w:rPr>
        <w:t>: Кыргызская Республика</w:t>
      </w:r>
    </w:p>
    <w:p w14:paraId="395ABCD4" w14:textId="46BAF989" w:rsidR="00C44B9B" w:rsidRPr="005878C6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5878C6">
        <w:rPr>
          <w:rFonts w:ascii="Times New Roman" w:hAnsi="Times New Roman" w:cs="Times New Roman"/>
          <w:b/>
          <w:sz w:val="28"/>
          <w:szCs w:val="28"/>
          <w:lang w:val="ru-RU"/>
        </w:rPr>
        <w:t>Описание</w:t>
      </w:r>
    </w:p>
    <w:p w14:paraId="1755F2EC" w14:textId="4B20194C" w:rsidR="005878C6" w:rsidRDefault="00000000" w:rsidP="005878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sz w:val="28"/>
          <w:szCs w:val="28"/>
          <w:lang w:val="ru-RU"/>
        </w:rPr>
        <w:t>В Кыргызской Республике реализуется Программа по снижению административных барьеров при предоставлении государственных и муниципальных услуг</w:t>
      </w:r>
      <w:r w:rsidR="005878C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878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78C6" w:rsidRPr="005878C6">
        <w:rPr>
          <w:rFonts w:ascii="Times New Roman" w:hAnsi="Times New Roman" w:cs="Times New Roman"/>
          <w:sz w:val="28"/>
          <w:szCs w:val="28"/>
          <w:lang w:val="ru-RU"/>
        </w:rPr>
        <w:t>повышению их качества, эффективности и доступности для</w:t>
      </w:r>
      <w:r w:rsidR="005878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78C6" w:rsidRPr="005878C6">
        <w:rPr>
          <w:rFonts w:ascii="Times New Roman" w:hAnsi="Times New Roman" w:cs="Times New Roman"/>
          <w:sz w:val="28"/>
          <w:szCs w:val="28"/>
          <w:lang w:val="ru-RU"/>
        </w:rPr>
        <w:t xml:space="preserve">потребителей на </w:t>
      </w:r>
      <w:proofErr w:type="gramStart"/>
      <w:r w:rsidR="005878C6" w:rsidRPr="005878C6">
        <w:rPr>
          <w:rFonts w:ascii="Times New Roman" w:hAnsi="Times New Roman" w:cs="Times New Roman"/>
          <w:sz w:val="28"/>
          <w:szCs w:val="28"/>
          <w:lang w:val="ru-RU"/>
        </w:rPr>
        <w:t>2026-2030</w:t>
      </w:r>
      <w:proofErr w:type="gramEnd"/>
      <w:r w:rsidR="005878C6" w:rsidRPr="005878C6">
        <w:rPr>
          <w:rFonts w:ascii="Times New Roman" w:hAnsi="Times New Roman" w:cs="Times New Roman"/>
          <w:sz w:val="28"/>
          <w:szCs w:val="28"/>
          <w:lang w:val="ru-RU"/>
        </w:rPr>
        <w:t xml:space="preserve"> годы</w:t>
      </w:r>
      <w:r w:rsidR="005878C6"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утвержденная постановлением Кабмина КР </w:t>
      </w:r>
      <w:r w:rsidR="005878C6" w:rsidRPr="005878C6">
        <w:rPr>
          <w:rFonts w:ascii="Times New Roman" w:hAnsi="Times New Roman" w:cs="Times New Roman"/>
          <w:sz w:val="28"/>
          <w:szCs w:val="28"/>
          <w:lang w:val="ru-RU"/>
        </w:rPr>
        <w:t>от 13 декабря 2025 года № 807</w:t>
      </w:r>
      <w:r w:rsidR="005878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0AD0B4" w14:textId="78A72F0C" w:rsidR="00C44B9B" w:rsidRPr="005878C6" w:rsidRDefault="00000000" w:rsidP="005878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sz w:val="28"/>
          <w:szCs w:val="28"/>
          <w:lang w:val="ru-RU"/>
        </w:rPr>
        <w:t>План мероприятий предусматривает меры по упрощению процедур, повышению качества услуг, цифровизации и развитию механизмов обратной связи.</w:t>
      </w:r>
      <w:r w:rsidR="005878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78C6">
        <w:rPr>
          <w:rFonts w:ascii="Times New Roman" w:hAnsi="Times New Roman" w:cs="Times New Roman"/>
          <w:sz w:val="28"/>
          <w:szCs w:val="28"/>
          <w:lang w:val="ru-RU"/>
        </w:rPr>
        <w:t>Для практической реализации отдельных мероприятий требуется привлечение консультанта с опытом внедрения реформ.</w:t>
      </w:r>
    </w:p>
    <w:p w14:paraId="5EF5725D" w14:textId="77777777" w:rsidR="00C44B9B" w:rsidRPr="005878C6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b/>
          <w:sz w:val="28"/>
          <w:szCs w:val="28"/>
          <w:lang w:val="ru-RU"/>
        </w:rPr>
        <w:br/>
        <w:t>3. Цель</w:t>
      </w:r>
    </w:p>
    <w:p w14:paraId="093145FC" w14:textId="77777777" w:rsidR="00C44B9B" w:rsidRPr="005878C6" w:rsidRDefault="00000000" w:rsidP="005878C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sz w:val="28"/>
          <w:szCs w:val="28"/>
          <w:lang w:val="ru-RU"/>
        </w:rPr>
        <w:t>Обеспечение реализации мероприятий Плана и достижение улучшений в качестве и доступности государственных и муниципальных услуг.</w:t>
      </w:r>
    </w:p>
    <w:p w14:paraId="4256931D" w14:textId="77777777" w:rsidR="00C44B9B" w:rsidRPr="005878C6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b/>
          <w:sz w:val="28"/>
          <w:szCs w:val="28"/>
          <w:lang w:val="ru-RU"/>
        </w:rPr>
        <w:br/>
        <w:t>4. Ожидаемые результаты</w:t>
      </w:r>
    </w:p>
    <w:p w14:paraId="5E6B5E87" w14:textId="77777777" w:rsidR="005878C6" w:rsidRDefault="00000000" w:rsidP="0058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sz w:val="28"/>
          <w:szCs w:val="28"/>
          <w:lang w:val="ru-RU"/>
        </w:rPr>
        <w:lastRenderedPageBreak/>
        <w:t>1. Улучшена информированность населения об услугах.</w:t>
      </w:r>
    </w:p>
    <w:p w14:paraId="6881798E" w14:textId="77777777" w:rsidR="005878C6" w:rsidRDefault="00000000" w:rsidP="0058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sz w:val="28"/>
          <w:szCs w:val="28"/>
          <w:lang w:val="ru-RU"/>
        </w:rPr>
        <w:t>2. Повышено качество обслуживания в пунктах доступа.</w:t>
      </w:r>
    </w:p>
    <w:p w14:paraId="0E568CB7" w14:textId="6961D050" w:rsidR="00C44B9B" w:rsidRPr="005878C6" w:rsidRDefault="00000000" w:rsidP="005878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sz w:val="28"/>
          <w:szCs w:val="28"/>
          <w:lang w:val="ru-RU"/>
        </w:rPr>
        <w:t>3. Усилена система обратной связи и мониторинга.</w:t>
      </w:r>
    </w:p>
    <w:p w14:paraId="02704836" w14:textId="338A1528" w:rsidR="00C44B9B" w:rsidRDefault="00000000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="005878C6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5878C6">
        <w:rPr>
          <w:rFonts w:ascii="Times New Roman" w:hAnsi="Times New Roman" w:cs="Times New Roman"/>
          <w:b/>
          <w:sz w:val="28"/>
          <w:szCs w:val="28"/>
          <w:lang w:val="ru-RU"/>
        </w:rPr>
        <w:t>. Объем работ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51"/>
        <w:gridCol w:w="4760"/>
        <w:gridCol w:w="2268"/>
        <w:gridCol w:w="1866"/>
      </w:tblGrid>
      <w:tr w:rsidR="005878C6" w:rsidRPr="00C74CE2" w14:paraId="53936CA9" w14:textId="77777777" w:rsidTr="004C6894">
        <w:tc>
          <w:tcPr>
            <w:tcW w:w="451" w:type="dxa"/>
            <w:shd w:val="clear" w:color="auto" w:fill="DBE5F1" w:themeFill="accent1" w:themeFillTint="33"/>
          </w:tcPr>
          <w:p w14:paraId="535A6969" w14:textId="77777777" w:rsidR="005878C6" w:rsidRPr="00C74CE2" w:rsidRDefault="005878C6" w:rsidP="004208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60" w:type="dxa"/>
            <w:shd w:val="clear" w:color="auto" w:fill="DBE5F1" w:themeFill="accent1" w:themeFillTint="33"/>
          </w:tcPr>
          <w:p w14:paraId="4E8ABEBB" w14:textId="77777777" w:rsidR="005878C6" w:rsidRPr="00C74CE2" w:rsidRDefault="005878C6" w:rsidP="004208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proofErr w:type="spellEnd"/>
            <w:r w:rsidRPr="00C74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BC3E0C1" w14:textId="77777777" w:rsidR="005878C6" w:rsidRPr="00C74CE2" w:rsidRDefault="005878C6" w:rsidP="004208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1866" w:type="dxa"/>
            <w:shd w:val="clear" w:color="auto" w:fill="DBE5F1" w:themeFill="accent1" w:themeFillTint="33"/>
          </w:tcPr>
          <w:p w14:paraId="64921744" w14:textId="77777777" w:rsidR="005878C6" w:rsidRPr="00F92763" w:rsidRDefault="005878C6" w:rsidP="004208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Сроки</w:t>
            </w:r>
          </w:p>
        </w:tc>
      </w:tr>
      <w:tr w:rsidR="005878C6" w:rsidRPr="00C74CE2" w14:paraId="482B52B6" w14:textId="77777777" w:rsidTr="004C6894">
        <w:tc>
          <w:tcPr>
            <w:tcW w:w="451" w:type="dxa"/>
          </w:tcPr>
          <w:p w14:paraId="59BC6AE1" w14:textId="77777777" w:rsidR="005878C6" w:rsidRPr="00C74CE2" w:rsidRDefault="005878C6" w:rsidP="004208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60" w:type="dxa"/>
          </w:tcPr>
          <w:p w14:paraId="2C5D31A0" w14:textId="18788315" w:rsidR="005878C6" w:rsidRPr="005878C6" w:rsidRDefault="005878C6" w:rsidP="005878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878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Разработать единые требования к содержанию, объему и способам распространения информации об услугах</w:t>
            </w:r>
          </w:p>
          <w:p w14:paraId="49A3317E" w14:textId="6159A8A0" w:rsidR="005878C6" w:rsidRPr="005878C6" w:rsidRDefault="005878C6" w:rsidP="005878C6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4AE9282" w14:textId="567CEF17" w:rsidR="005878C6" w:rsidRPr="00F92763" w:rsidRDefault="004932AD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 w:rsidRPr="005878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диные требования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разработаны и утверждены заказчиком </w:t>
            </w:r>
          </w:p>
        </w:tc>
        <w:tc>
          <w:tcPr>
            <w:tcW w:w="1866" w:type="dxa"/>
          </w:tcPr>
          <w:p w14:paraId="08372FA4" w14:textId="5A9A0D9F" w:rsidR="005878C6" w:rsidRDefault="005878C6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До </w:t>
            </w:r>
            <w:r w:rsidR="004932A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</w:t>
            </w:r>
            <w:proofErr w:type="spellStart"/>
            <w:r w:rsidR="004932AD" w:rsidRPr="00ED7C1B">
              <w:t>юн</w:t>
            </w:r>
            <w:proofErr w:type="spellEnd"/>
            <w:r w:rsidR="004932AD">
              <w:rPr>
                <w:lang w:val="ru-RU"/>
              </w:rPr>
              <w:t>я</w:t>
            </w:r>
            <w:r w:rsidR="004932AD" w:rsidRPr="00ED7C1B">
              <w:t xml:space="preserve"> 2026 </w:t>
            </w:r>
            <w:proofErr w:type="spellStart"/>
            <w:r w:rsidR="004932AD" w:rsidRPr="00ED7C1B">
              <w:t>года</w:t>
            </w:r>
            <w:proofErr w:type="spellEnd"/>
          </w:p>
        </w:tc>
      </w:tr>
      <w:tr w:rsidR="005878C6" w:rsidRPr="005878C6" w14:paraId="728EDFFE" w14:textId="77777777" w:rsidTr="004C6894">
        <w:tc>
          <w:tcPr>
            <w:tcW w:w="451" w:type="dxa"/>
          </w:tcPr>
          <w:p w14:paraId="2B9D7E61" w14:textId="6E34072F" w:rsidR="005878C6" w:rsidRPr="005878C6" w:rsidRDefault="005878C6" w:rsidP="004208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4760" w:type="dxa"/>
          </w:tcPr>
          <w:p w14:paraId="54060E1A" w14:textId="450ED357" w:rsidR="005878C6" w:rsidRPr="005878C6" w:rsidRDefault="005878C6" w:rsidP="005878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Разработать </w:t>
            </w:r>
            <w:r w:rsidRPr="005878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правила и процедуры функционирования пунктов доступа к услугам</w:t>
            </w:r>
          </w:p>
        </w:tc>
        <w:tc>
          <w:tcPr>
            <w:tcW w:w="2268" w:type="dxa"/>
          </w:tcPr>
          <w:p w14:paraId="0757E480" w14:textId="077C8682" w:rsidR="005878C6" w:rsidRDefault="004932AD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Правила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разработаны и утверждены заказчиком</w:t>
            </w:r>
          </w:p>
        </w:tc>
        <w:tc>
          <w:tcPr>
            <w:tcW w:w="1866" w:type="dxa"/>
          </w:tcPr>
          <w:p w14:paraId="51E5A8F0" w14:textId="1DE5D00A" w:rsidR="005878C6" w:rsidRDefault="004932AD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lang w:val="ru-RU"/>
              </w:rPr>
              <w:t>До декабря</w:t>
            </w:r>
            <w:r>
              <w:t xml:space="preserve"> 202</w:t>
            </w:r>
            <w:r>
              <w:rPr>
                <w:lang w:val="ru-RU"/>
              </w:rPr>
              <w:t>6</w:t>
            </w:r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</w:tr>
      <w:tr w:rsidR="005878C6" w:rsidRPr="005878C6" w14:paraId="0361768F" w14:textId="77777777" w:rsidTr="004C6894">
        <w:tc>
          <w:tcPr>
            <w:tcW w:w="451" w:type="dxa"/>
          </w:tcPr>
          <w:p w14:paraId="3E602678" w14:textId="248C755C" w:rsidR="005878C6" w:rsidRDefault="005878C6" w:rsidP="004208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760" w:type="dxa"/>
          </w:tcPr>
          <w:p w14:paraId="09B09846" w14:textId="5E5CD813" w:rsidR="005878C6" w:rsidRPr="005878C6" w:rsidRDefault="005878C6" w:rsidP="005878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Разработать </w:t>
            </w:r>
            <w:r w:rsidRPr="005878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типов</w:t>
            </w:r>
            <w:r w:rsidRPr="005878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ую</w:t>
            </w:r>
            <w:r w:rsidRPr="005878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инструкци</w:t>
            </w:r>
            <w:r w:rsidRPr="005878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ю</w:t>
            </w:r>
            <w:r w:rsidRPr="005878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операторов и сотрудников, работающих на месте регистрации, приема заявлений и выдачи услуг</w:t>
            </w:r>
          </w:p>
        </w:tc>
        <w:tc>
          <w:tcPr>
            <w:tcW w:w="2268" w:type="dxa"/>
          </w:tcPr>
          <w:p w14:paraId="56CE5E44" w14:textId="35EF0FA3" w:rsidR="005878C6" w:rsidRDefault="004932AD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</w:t>
            </w:r>
            <w:r w:rsidRPr="005878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ипов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ая </w:t>
            </w:r>
            <w:r w:rsidRPr="005878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инструкци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разработан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утвержден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заказчиком</w:t>
            </w:r>
          </w:p>
        </w:tc>
        <w:tc>
          <w:tcPr>
            <w:tcW w:w="1866" w:type="dxa"/>
          </w:tcPr>
          <w:p w14:paraId="46033051" w14:textId="5A50020D" w:rsidR="005878C6" w:rsidRDefault="004932AD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lang w:val="ru-RU"/>
              </w:rPr>
              <w:t>До с</w:t>
            </w:r>
            <w:proofErr w:type="spellStart"/>
            <w:r>
              <w:t>ентябр</w:t>
            </w:r>
            <w:proofErr w:type="spellEnd"/>
            <w:r>
              <w:rPr>
                <w:lang w:val="ru-RU"/>
              </w:rPr>
              <w:t>я</w:t>
            </w:r>
            <w:r>
              <w:t xml:space="preserve"> 2026 </w:t>
            </w:r>
            <w:proofErr w:type="spellStart"/>
            <w:r>
              <w:t>года</w:t>
            </w:r>
            <w:proofErr w:type="spellEnd"/>
          </w:p>
        </w:tc>
      </w:tr>
      <w:tr w:rsidR="005878C6" w:rsidRPr="005878C6" w14:paraId="1B9C916D" w14:textId="77777777" w:rsidTr="004C6894">
        <w:tc>
          <w:tcPr>
            <w:tcW w:w="451" w:type="dxa"/>
          </w:tcPr>
          <w:p w14:paraId="2F95DC78" w14:textId="6083BA31" w:rsidR="005878C6" w:rsidRDefault="005878C6" w:rsidP="004208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760" w:type="dxa"/>
          </w:tcPr>
          <w:p w14:paraId="2337B812" w14:textId="22D8616B" w:rsidR="005878C6" w:rsidRDefault="005878C6" w:rsidP="005878C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Переработать методику определения </w:t>
            </w:r>
            <w:r w:rsidRPr="005878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степен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5878C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удовлетворенности потребителей качеством услуг</w:t>
            </w:r>
          </w:p>
        </w:tc>
        <w:tc>
          <w:tcPr>
            <w:tcW w:w="2268" w:type="dxa"/>
          </w:tcPr>
          <w:p w14:paraId="2B9D412A" w14:textId="0ECA1456" w:rsidR="005878C6" w:rsidRDefault="004932AD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Методика </w:t>
            </w:r>
            <w:r w:rsidR="0020702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разработана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и утверждена заказчиком </w:t>
            </w:r>
          </w:p>
        </w:tc>
        <w:tc>
          <w:tcPr>
            <w:tcW w:w="1866" w:type="dxa"/>
          </w:tcPr>
          <w:p w14:paraId="4AD9ABB1" w14:textId="18655CDE" w:rsidR="005878C6" w:rsidRDefault="004932AD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lang w:val="ru-RU"/>
              </w:rPr>
              <w:t xml:space="preserve">До </w:t>
            </w:r>
            <w:r w:rsidR="00207022">
              <w:rPr>
                <w:lang w:val="ru-RU"/>
              </w:rPr>
              <w:t>июля</w:t>
            </w:r>
            <w:r>
              <w:t xml:space="preserve"> 2026 </w:t>
            </w:r>
            <w:proofErr w:type="spellStart"/>
            <w:r>
              <w:t>года</w:t>
            </w:r>
            <w:proofErr w:type="spellEnd"/>
          </w:p>
        </w:tc>
      </w:tr>
      <w:tr w:rsidR="004932AD" w:rsidRPr="005878C6" w14:paraId="55B0B670" w14:textId="77777777" w:rsidTr="004C6894">
        <w:tc>
          <w:tcPr>
            <w:tcW w:w="451" w:type="dxa"/>
          </w:tcPr>
          <w:p w14:paraId="671F1782" w14:textId="7753D49B" w:rsidR="004932AD" w:rsidRDefault="004932AD" w:rsidP="004208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760" w:type="dxa"/>
          </w:tcPr>
          <w:p w14:paraId="2ED5C8A5" w14:textId="7C8B7F9A" w:rsidR="004932AD" w:rsidRDefault="004932AD" w:rsidP="004932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Переработать методику </w:t>
            </w:r>
            <w:r w:rsidRPr="00493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общественного мониторинга и общественной оценки качества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932A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предоставления услуг</w:t>
            </w:r>
          </w:p>
        </w:tc>
        <w:tc>
          <w:tcPr>
            <w:tcW w:w="2268" w:type="dxa"/>
          </w:tcPr>
          <w:p w14:paraId="5A7F236D" w14:textId="2F4C5C68" w:rsidR="004932AD" w:rsidRDefault="004932AD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Методика обнавлена и утверждена заказчиком</w:t>
            </w:r>
          </w:p>
        </w:tc>
        <w:tc>
          <w:tcPr>
            <w:tcW w:w="1866" w:type="dxa"/>
          </w:tcPr>
          <w:p w14:paraId="5A7F035C" w14:textId="12B9D9E0" w:rsidR="004932AD" w:rsidRDefault="004932AD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lang w:val="ru-RU"/>
              </w:rPr>
              <w:t>До н</w:t>
            </w:r>
            <w:proofErr w:type="spellStart"/>
            <w:r>
              <w:t>оябр</w:t>
            </w:r>
            <w:proofErr w:type="spellEnd"/>
            <w:r>
              <w:rPr>
                <w:lang w:val="ru-RU"/>
              </w:rPr>
              <w:t>я</w:t>
            </w:r>
            <w:r>
              <w:t xml:space="preserve"> 2026 </w:t>
            </w:r>
            <w:proofErr w:type="spellStart"/>
            <w:r>
              <w:t>года</w:t>
            </w:r>
            <w:proofErr w:type="spellEnd"/>
          </w:p>
        </w:tc>
      </w:tr>
      <w:tr w:rsidR="005878C6" w:rsidRPr="00C74CE2" w14:paraId="0FFEFF23" w14:textId="77777777" w:rsidTr="004C6894">
        <w:tc>
          <w:tcPr>
            <w:tcW w:w="451" w:type="dxa"/>
          </w:tcPr>
          <w:p w14:paraId="4110E96F" w14:textId="1EC92753" w:rsidR="005878C6" w:rsidRPr="004932AD" w:rsidRDefault="004932AD" w:rsidP="004208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760" w:type="dxa"/>
          </w:tcPr>
          <w:p w14:paraId="40D80E95" w14:textId="36BC3767" w:rsidR="005878C6" w:rsidRPr="00F92763" w:rsidRDefault="005878C6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Участие в обсуждениях </w:t>
            </w:r>
            <w:r w:rsidR="004932A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разработанных документов</w:t>
            </w:r>
          </w:p>
        </w:tc>
        <w:tc>
          <w:tcPr>
            <w:tcW w:w="2268" w:type="dxa"/>
          </w:tcPr>
          <w:p w14:paraId="3BB43A01" w14:textId="77777777" w:rsidR="005878C6" w:rsidRPr="004932AD" w:rsidRDefault="005878C6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866" w:type="dxa"/>
          </w:tcPr>
          <w:p w14:paraId="0C2203F8" w14:textId="795BFE82" w:rsidR="005878C6" w:rsidRPr="00F92763" w:rsidRDefault="004932AD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Апрель</w:t>
            </w:r>
            <w:r w:rsidR="005878C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декабрь</w:t>
            </w:r>
            <w:r w:rsidR="005878C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</w:t>
            </w:r>
          </w:p>
        </w:tc>
      </w:tr>
      <w:tr w:rsidR="005878C6" w:rsidRPr="00C74CE2" w14:paraId="158E71FB" w14:textId="77777777" w:rsidTr="004C6894">
        <w:tc>
          <w:tcPr>
            <w:tcW w:w="451" w:type="dxa"/>
          </w:tcPr>
          <w:p w14:paraId="448EA47A" w14:textId="7583C489" w:rsidR="005878C6" w:rsidRPr="004932AD" w:rsidRDefault="004932AD" w:rsidP="004208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760" w:type="dxa"/>
          </w:tcPr>
          <w:p w14:paraId="2F48B017" w14:textId="77777777" w:rsidR="005878C6" w:rsidRPr="00F92763" w:rsidRDefault="005878C6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9276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Доработка по результатам обсуждений</w:t>
            </w:r>
          </w:p>
        </w:tc>
        <w:tc>
          <w:tcPr>
            <w:tcW w:w="2268" w:type="dxa"/>
          </w:tcPr>
          <w:p w14:paraId="12983F0B" w14:textId="77777777" w:rsidR="005878C6" w:rsidRPr="00F92763" w:rsidRDefault="005878C6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9276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Доработанные разделы и меры</w:t>
            </w:r>
          </w:p>
        </w:tc>
        <w:tc>
          <w:tcPr>
            <w:tcW w:w="1866" w:type="dxa"/>
          </w:tcPr>
          <w:p w14:paraId="75B756EB" w14:textId="5F6C3EF8" w:rsidR="005878C6" w:rsidRPr="00F92763" w:rsidRDefault="005878C6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До </w:t>
            </w:r>
            <w:r w:rsidR="004932A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4932A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ноября 2026</w:t>
            </w:r>
          </w:p>
        </w:tc>
      </w:tr>
      <w:tr w:rsidR="005878C6" w:rsidRPr="00C74CE2" w14:paraId="20F50DF5" w14:textId="77777777" w:rsidTr="004C6894">
        <w:tc>
          <w:tcPr>
            <w:tcW w:w="451" w:type="dxa"/>
          </w:tcPr>
          <w:p w14:paraId="14B7605C" w14:textId="3876527F" w:rsidR="005878C6" w:rsidRPr="004932AD" w:rsidRDefault="004932AD" w:rsidP="0042082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4760" w:type="dxa"/>
          </w:tcPr>
          <w:p w14:paraId="59F86969" w14:textId="77777777" w:rsidR="005878C6" w:rsidRPr="00F92763" w:rsidRDefault="005878C6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9276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Подготовка акта выполненных работ</w:t>
            </w:r>
          </w:p>
        </w:tc>
        <w:tc>
          <w:tcPr>
            <w:tcW w:w="2268" w:type="dxa"/>
          </w:tcPr>
          <w:p w14:paraId="29F0BFA1" w14:textId="77777777" w:rsidR="005878C6" w:rsidRPr="00F92763" w:rsidRDefault="005878C6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9276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Акт выполненных работ</w:t>
            </w:r>
          </w:p>
        </w:tc>
        <w:tc>
          <w:tcPr>
            <w:tcW w:w="1866" w:type="dxa"/>
          </w:tcPr>
          <w:p w14:paraId="13F45F34" w14:textId="28BDB331" w:rsidR="005878C6" w:rsidRPr="00F92763" w:rsidRDefault="004932AD" w:rsidP="004208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25</w:t>
            </w:r>
            <w:r w:rsidR="005878C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декабрь</w:t>
            </w:r>
            <w:r w:rsidR="005878C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</w:t>
            </w:r>
          </w:p>
        </w:tc>
      </w:tr>
    </w:tbl>
    <w:p w14:paraId="1A1FE971" w14:textId="77777777" w:rsidR="005878C6" w:rsidRPr="005878C6" w:rsidRDefault="005878C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1026A74" w14:textId="62683370" w:rsidR="00C44B9B" w:rsidRPr="005878C6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b/>
          <w:sz w:val="28"/>
          <w:szCs w:val="28"/>
          <w:lang w:val="ru-RU"/>
        </w:rPr>
        <w:t>9. Требования к консультанту</w:t>
      </w:r>
    </w:p>
    <w:p w14:paraId="34BAD775" w14:textId="22DDB570" w:rsidR="00C44B9B" w:rsidRPr="005878C6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sz w:val="28"/>
          <w:szCs w:val="28"/>
          <w:lang w:val="ru-RU"/>
        </w:rPr>
        <w:t>- высшее образование</w:t>
      </w:r>
      <w:r w:rsidR="00FA72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68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A72F3">
        <w:rPr>
          <w:rFonts w:ascii="Times New Roman" w:hAnsi="Times New Roman" w:cs="Times New Roman"/>
          <w:sz w:val="28"/>
          <w:szCs w:val="28"/>
          <w:lang w:val="ru-RU"/>
        </w:rPr>
        <w:t xml:space="preserve"> сфере юриспруденции, государственного управления</w:t>
      </w:r>
      <w:r w:rsidRPr="005878C6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5878C6">
        <w:rPr>
          <w:rFonts w:ascii="Times New Roman" w:hAnsi="Times New Roman" w:cs="Times New Roman"/>
          <w:sz w:val="28"/>
          <w:szCs w:val="28"/>
          <w:lang w:val="ru-RU"/>
        </w:rPr>
        <w:br/>
        <w:t xml:space="preserve">- опыт </w:t>
      </w:r>
      <w:r w:rsidR="00FA72F3">
        <w:rPr>
          <w:rFonts w:ascii="Times New Roman" w:hAnsi="Times New Roman" w:cs="Times New Roman"/>
          <w:sz w:val="28"/>
          <w:szCs w:val="28"/>
          <w:lang w:val="ru-RU"/>
        </w:rPr>
        <w:t xml:space="preserve">работы </w:t>
      </w:r>
      <w:r w:rsidRPr="005878C6">
        <w:rPr>
          <w:rFonts w:ascii="Times New Roman" w:hAnsi="Times New Roman" w:cs="Times New Roman"/>
          <w:sz w:val="28"/>
          <w:szCs w:val="28"/>
          <w:lang w:val="ru-RU"/>
        </w:rPr>
        <w:t>не менее 7 лет;</w:t>
      </w:r>
      <w:r w:rsidRPr="005878C6">
        <w:rPr>
          <w:rFonts w:ascii="Times New Roman" w:hAnsi="Times New Roman" w:cs="Times New Roman"/>
          <w:sz w:val="28"/>
          <w:szCs w:val="28"/>
          <w:lang w:val="ru-RU"/>
        </w:rPr>
        <w:br/>
        <w:t>- опыт работы с государственными органами;</w:t>
      </w:r>
      <w:r w:rsidRPr="005878C6">
        <w:rPr>
          <w:rFonts w:ascii="Times New Roman" w:hAnsi="Times New Roman" w:cs="Times New Roman"/>
          <w:sz w:val="28"/>
          <w:szCs w:val="28"/>
          <w:lang w:val="ru-RU"/>
        </w:rPr>
        <w:br/>
        <w:t xml:space="preserve">- опыт </w:t>
      </w:r>
      <w:r w:rsidR="004932AD">
        <w:rPr>
          <w:rFonts w:ascii="Times New Roman" w:hAnsi="Times New Roman" w:cs="Times New Roman"/>
          <w:sz w:val="28"/>
          <w:szCs w:val="28"/>
          <w:lang w:val="ru-RU"/>
        </w:rPr>
        <w:t>разработки проектов НПА, решений государственных органов, в сфере государственных и муниципальных услуг является преимуществом</w:t>
      </w:r>
      <w:r w:rsidRPr="005878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7FECA9" w14:textId="77777777" w:rsidR="00130D42" w:rsidRPr="00FA72F3" w:rsidRDefault="00130D42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4DE467C" w14:textId="52CC2973" w:rsidR="00130D42" w:rsidRPr="00130D42" w:rsidRDefault="00130D42" w:rsidP="00130D42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30D42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30D42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Подача заявок</w:t>
      </w:r>
    </w:p>
    <w:p w14:paraId="4E42CEF3" w14:textId="77777777" w:rsidR="00130D42" w:rsidRPr="00130D42" w:rsidRDefault="00130D42" w:rsidP="004C689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130D42">
        <w:rPr>
          <w:rFonts w:ascii="Times New Roman" w:hAnsi="Times New Roman" w:cs="Times New Roman"/>
          <w:bCs/>
          <w:sz w:val="28"/>
          <w:szCs w:val="28"/>
          <w:lang w:val="ru-RU"/>
        </w:rPr>
        <w:t>Кандидаты должны предоставить:</w:t>
      </w:r>
    </w:p>
    <w:p w14:paraId="740A1A30" w14:textId="60A959D1" w:rsidR="00130D42" w:rsidRPr="00130D42" w:rsidRDefault="00130D42" w:rsidP="004C689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Резюме (</w:t>
      </w:r>
      <w:r w:rsidRPr="00130D42">
        <w:rPr>
          <w:rFonts w:ascii="Times New Roman" w:hAnsi="Times New Roman" w:cs="Times New Roman"/>
          <w:bCs/>
          <w:sz w:val="28"/>
          <w:szCs w:val="28"/>
        </w:rPr>
        <w:t>CV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);</w:t>
      </w:r>
    </w:p>
    <w:p w14:paraId="67B39E64" w14:textId="5BE79D16" w:rsidR="00130D42" w:rsidRPr="00130D42" w:rsidRDefault="00BD62D5" w:rsidP="004C6894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Финансовое</w:t>
      </w:r>
      <w:r w:rsidR="00130D4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предложение</w:t>
      </w:r>
      <w:r w:rsidR="004C6894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7EE86BE2" w14:textId="2AA68D7A" w:rsidR="00C44B9B" w:rsidRPr="005878C6" w:rsidRDefault="0000000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b/>
          <w:sz w:val="28"/>
          <w:szCs w:val="28"/>
          <w:lang w:val="ru-RU"/>
        </w:rPr>
        <w:br/>
        <w:t>1</w:t>
      </w:r>
      <w:r w:rsidR="00130D42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5878C6">
        <w:rPr>
          <w:rFonts w:ascii="Times New Roman" w:hAnsi="Times New Roman" w:cs="Times New Roman"/>
          <w:b/>
          <w:sz w:val="28"/>
          <w:szCs w:val="28"/>
          <w:lang w:val="ru-RU"/>
        </w:rPr>
        <w:t>. Отчетность</w:t>
      </w:r>
    </w:p>
    <w:p w14:paraId="357FA8C6" w14:textId="77777777" w:rsidR="00C44B9B" w:rsidRPr="005878C6" w:rsidRDefault="00000000" w:rsidP="00FA72F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78C6">
        <w:rPr>
          <w:rFonts w:ascii="Times New Roman" w:hAnsi="Times New Roman" w:cs="Times New Roman"/>
          <w:sz w:val="28"/>
          <w:szCs w:val="28"/>
          <w:lang w:val="ru-RU"/>
        </w:rPr>
        <w:t>Консультант предоставляет промежуточные и итоговые отчеты, а также разработанные документы.</w:t>
      </w:r>
    </w:p>
    <w:sectPr w:rsidR="00C44B9B" w:rsidRPr="005878C6" w:rsidSect="005878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CB15C1"/>
    <w:multiLevelType w:val="multilevel"/>
    <w:tmpl w:val="8282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5F0702"/>
    <w:multiLevelType w:val="hybridMultilevel"/>
    <w:tmpl w:val="023AC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02716">
    <w:abstractNumId w:val="8"/>
  </w:num>
  <w:num w:numId="2" w16cid:durableId="1446122993">
    <w:abstractNumId w:val="6"/>
  </w:num>
  <w:num w:numId="3" w16cid:durableId="1720667008">
    <w:abstractNumId w:val="5"/>
  </w:num>
  <w:num w:numId="4" w16cid:durableId="545720192">
    <w:abstractNumId w:val="4"/>
  </w:num>
  <w:num w:numId="5" w16cid:durableId="918635803">
    <w:abstractNumId w:val="7"/>
  </w:num>
  <w:num w:numId="6" w16cid:durableId="771633247">
    <w:abstractNumId w:val="3"/>
  </w:num>
  <w:num w:numId="7" w16cid:durableId="649093893">
    <w:abstractNumId w:val="2"/>
  </w:num>
  <w:num w:numId="8" w16cid:durableId="132722014">
    <w:abstractNumId w:val="1"/>
  </w:num>
  <w:num w:numId="9" w16cid:durableId="546528457">
    <w:abstractNumId w:val="0"/>
  </w:num>
  <w:num w:numId="10" w16cid:durableId="321350242">
    <w:abstractNumId w:val="10"/>
  </w:num>
  <w:num w:numId="11" w16cid:durableId="2054381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0D42"/>
    <w:rsid w:val="0015074B"/>
    <w:rsid w:val="001E1615"/>
    <w:rsid w:val="00207022"/>
    <w:rsid w:val="0029639D"/>
    <w:rsid w:val="00326F90"/>
    <w:rsid w:val="004932AD"/>
    <w:rsid w:val="004C6894"/>
    <w:rsid w:val="005878C6"/>
    <w:rsid w:val="005B0B8D"/>
    <w:rsid w:val="006528DF"/>
    <w:rsid w:val="00AA1D8D"/>
    <w:rsid w:val="00B47730"/>
    <w:rsid w:val="00BD62D5"/>
    <w:rsid w:val="00C44B9B"/>
    <w:rsid w:val="00CB0664"/>
    <w:rsid w:val="00EA49CC"/>
    <w:rsid w:val="00FA72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27D73"/>
  <w14:defaultImageDpi w14:val="300"/>
  <w15:docId w15:val="{D54A7B57-EB30-460B-9CCF-AA648E5E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411</Words>
  <Characters>2731</Characters>
  <Application>Microsoft Office Word</Application>
  <DocSecurity>0</DocSecurity>
  <Lines>80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Nurzhan Kozhosheva</cp:lastModifiedBy>
  <cp:revision>10</cp:revision>
  <dcterms:created xsi:type="dcterms:W3CDTF">2026-04-13T08:49:00Z</dcterms:created>
  <dcterms:modified xsi:type="dcterms:W3CDTF">2026-04-13T10:47:00Z</dcterms:modified>
  <cp:category/>
</cp:coreProperties>
</file>